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2-384</w:t>
      </w:r>
      <w:r>
        <w:rPr>
          <w:rFonts w:ascii="Times New Roman" w:eastAsia="Times New Roman" w:hAnsi="Times New Roman" w:cs="Times New Roman"/>
          <w:sz w:val="22"/>
          <w:szCs w:val="22"/>
        </w:rPr>
        <w:t>8-2611/25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86MS0067-</w:t>
      </w:r>
      <w:r>
        <w:rPr>
          <w:rStyle w:val="cat-PhoneNumbergrp-8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9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>
      <w:pPr>
        <w:keepNext/>
        <w:spacing w:before="0" w:after="0"/>
        <w:ind w:right="4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Акулову Александру Егоровичу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ясь ст.ст.167,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0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Акулову Александру Егоровичу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ExternalSystemDefinedgrp-1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8rplc-0">
    <w:name w:val="cat-PhoneNumber grp-8 rplc-0"/>
    <w:basedOn w:val="DefaultParagraphFont"/>
  </w:style>
  <w:style w:type="character" w:customStyle="1" w:styleId="cat-PhoneNumbergrp-9rplc-1">
    <w:name w:val="cat-PhoneNumber grp-9 rplc-1"/>
    <w:basedOn w:val="DefaultParagraphFont"/>
  </w:style>
  <w:style w:type="character" w:customStyle="1" w:styleId="cat-PhoneNumbergrp-10rplc-9">
    <w:name w:val="cat-PhoneNumber grp-10 rplc-9"/>
    <w:basedOn w:val="DefaultParagraphFont"/>
  </w:style>
  <w:style w:type="character" w:customStyle="1" w:styleId="cat-ExternalSystemDefinedgrp-12rplc-12">
    <w:name w:val="cat-ExternalSystemDefined grp-12 rplc-12"/>
    <w:basedOn w:val="DefaultParagraphFont"/>
  </w:style>
  <w:style w:type="character" w:customStyle="1" w:styleId="cat-ExternalSystemDefinedgrp-11rplc-13">
    <w:name w:val="cat-ExternalSystemDefined grp-1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